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别慌，还可以再抢救一下</w:t>
      </w:r>
    </w:p>
    <w:p>
      <w:r>
        <w:rPr>
          <w:rFonts w:ascii="宋体" w:hAnsi="宋体" w:eastAsia="宋体"/>
          <w:sz w:val="24"/>
        </w:rPr>
        <w:t>邱雷苹著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别慌，还可以再抢救一下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邱雷苹著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本书出售、求购地址：https://www.jiaokey.com/book/detail/14588778.html</w:t>
      </w:r>
    </w:p>
    <w:p>
      <w:r>
        <w:t>更多相关图书推荐：https://www.jiaokey.com</w:t>
      </w:r>
    </w:p>
    <w:p>
      <w:r>
        <w:t>邱雷苹著 其他作品：https://www.jiaokey.com/tag/邱雷苹著.html</w:t>
      </w:r>
    </w:p>
    <w:p>
      <w:r>
        <w:t>文化发展出版社,2018.10 出版图书：https://www.jiaokey.com/tag/文化发展出版社,2018.10.html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