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成为创新领导者  高级管理人员如何激励、引导和维持创新</w:t>
      </w:r>
    </w:p>
    <w:p>
      <w:r>
        <w:rPr>
          <w:rFonts w:ascii="宋体" w:hAnsi="宋体" w:eastAsia="宋体"/>
          <w:sz w:val="24"/>
        </w:rPr>
        <w:t>（比利时）琼·菲利普·德尚（Jean-PhilippeDeschamps）著；陈劲，贾筱译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成为创新领导者  高级管理人员如何激励、引导和维持创新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（比利时）琼·菲利普·德尚（Jean-PhilippeDeschamps）著；陈劲，贾筱译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本书出售、求购地址：https://www.jiaokey.com/book/detail/14588762.html</w:t>
      </w:r>
    </w:p>
    <w:p>
      <w:r>
        <w:t>更多相关图书推荐：https://www.jiaokey.com</w:t>
      </w:r>
    </w:p>
    <w:p>
      <w:r>
        <w:t>（比利时）琼·菲利普·德尚（Jean-PhilippeDeschamps）著；陈劲，贾筱译 其他作品：https://www.jiaokey.com/tag/（比利时）琼·菲利普·德尚（Jean-PhilippeDeschamps）著；陈劲，贾筱译.html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关键词搜索：https://www.jiaokey.com/tag/成为创新领导者  高级管理人员如何激励、引导和维持创新.html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