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徐志摩散文经典  自剖  落叶  我所知道的康桥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徐志摩散文经典  自剖  落叶  我所知道的康桥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本书出售、求购地址：https://www.jiaokey.com/book/detail/14588745.html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关键词搜索：https://www.jiaokey.com/tag/徐志摩散文经典  自剖  落叶  我所知道的康桥.html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