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书名：网络采购的逆向组合拍卖模型与优化方法研究</w:t>
      </w:r>
    </w:p>
    <w:p>
      <w:r>
        <w:t>作者：祁宁著</w:t>
      </w:r>
    </w:p>
    <w:p>
      <w:r>
        <w:t>出版社：沈阳:东北大学出版社,2019.03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网络采购的逆向组合拍卖模型与优化方法研究 评论地址：https://www.jiaokey.com/book/detail/14588704.html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