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书名：科技创新产业的区域迭代  中美比较与京津冀科技协同发展</w:t>
      </w:r>
    </w:p>
    <w:p>
      <w:r>
        <w:t>作者：窦文章，宋丹，赵玲玲著</w:t>
      </w:r>
    </w:p>
    <w:p>
      <w:r>
        <w:t>出版社：北京:中国科学技术出版社,2017.11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科技创新产业的区域迭代  中美比较与京津冀科技协同发展 评论地址：https://www.jiaokey.com/book/detail/14588689.html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