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穆天子传译注  燕丹子译注</w:t>
      </w:r>
    </w:p>
    <w:p>
      <w:r>
        <w:rPr>
          <w:rFonts w:ascii="宋体" w:hAnsi="宋体" w:eastAsia="宋体"/>
          <w:sz w:val="24"/>
        </w:rPr>
        <w:t>王天海译注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穆天子传译注  燕丹子译注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古典小说－小说集－中国－先秦时代；《穆天子传》－译文；《燕丹子》－译文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本书出售、求购地址：https://www.jiaokey.com/book/detail/14588675.html</w:t>
      </w:r>
    </w:p>
    <w:p>
      <w:r>
        <w:t>更多相关图书推荐：https://www.jiaokey.com</w:t>
      </w:r>
    </w:p>
    <w:p>
      <w:r>
        <w:t>王天海译注 其他作品：https://www.jiaokey.com/tag/王天海译注.html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关键词搜索：https://www.jiaokey.com/tag/古典小说－小说集－中国－先秦时代；《穆天子传》－译文；《燕丹子》－译文.html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