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第9版</w:t>
      </w:r>
    </w:p>
    <w:p>
      <w:r>
        <w:rPr>
          <w:rFonts w:ascii="宋体" w:hAnsi="宋体" w:eastAsia="宋体"/>
          <w:sz w:val="24"/>
        </w:rPr>
        <w:t>史蒂文·郝斯特德（STEVEN HUSTED），迈克尔·梅尔文（MICHAEL MELVIN）著；黄磊译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史蒂文·郝斯特德（STEVEN HUSTED），迈克尔·梅尔文（MICHAEL MELVIN）著；黄磊译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本书出售、求购地址：https://www.jiaokey.com/book/detail/14588608.html</w:t>
      </w:r>
    </w:p>
    <w:p>
      <w:r>
        <w:t>更多相关图书推荐：https://www.jiaokey.com</w:t>
      </w:r>
    </w:p>
    <w:p>
      <w:r>
        <w:t>史蒂文·郝斯特德（STEVEN HUSTED），迈克尔·梅尔文（MICHAEL MELVIN）著；黄磊译 其他作品：https://www.jiaokey.com/tag/史蒂文·郝斯特德（STEVEN HUSTED），迈克尔·梅尔文（MICHAEL MELVIN）著；黄磊译.html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