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北京故事及其他  张永和剧本集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北京故事及其他  张永和剧本集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本书出售、求购地址：https://www.jiaokey.com/book/detail/14588587.html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关键词搜索：https://www.jiaokey.com/tag/北京故事及其他  张永和剧本集.html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