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环境规制对绿色技术创新能力的影响  基于陕西省制</w:t>
      </w:r>
    </w:p>
    <w:p>
      <w:r>
        <w:rPr>
          <w:rFonts w:ascii="宋体" w:hAnsi="宋体" w:eastAsia="宋体"/>
          <w:sz w:val="24"/>
        </w:rPr>
        <w:t>赵立雨，张丹，娄俊婷，张彦海著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环境规制对绿色技术创新能力的影响  基于陕西省制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赵立雨，张丹，娄俊婷，张彦海著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本书出售、求购地址：https://www.jiaokey.com/book/detail/14588579.html</w:t>
      </w:r>
    </w:p>
    <w:p>
      <w:r>
        <w:t>更多相关图书推荐：https://www.jiaokey.com</w:t>
      </w:r>
    </w:p>
    <w:p>
      <w:r>
        <w:t>赵立雨，张丹，娄俊婷，张彦海著 其他作品：https://www.jiaokey.com/tag/赵立雨，张丹，娄俊婷，张彦海著.html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关键词搜索：https://www.jiaokey.com/tag/环境规制对绿色技术创新能力的影响  基于陕西省制.html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