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名家散文必读  叶圣陶精品散文集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名家散文必读  叶圣陶精品散文集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本书出售、求购地址：https://www.jiaokey.com/book/detail/14588576.html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关键词搜索：https://www.jiaokey.com/tag/名家散文必读  叶圣陶精品散文集.html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