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书名：中国特色小镇发展报告  2019</w:t>
      </w:r>
    </w:p>
    <w:p>
      <w:r>
        <w:t>作者：欧永坚总编；张晓欢副总编；大林主编；郭小嫚副主编</w:t>
      </w:r>
    </w:p>
    <w:p>
      <w:r>
        <w:t>出版社：北京:中国发展出版社,2019.01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中国特色小镇发展报告  2019 评论地址：https://www.jiaokey.com/book/detail/14588571.html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