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定量调研数据分析</w:t>
      </w:r>
    </w:p>
    <w:p>
      <w:r>
        <w:rPr>
          <w:rFonts w:ascii="宋体" w:hAnsi="宋体" w:eastAsia="宋体"/>
          <w:sz w:val="24"/>
        </w:rPr>
        <w:t>（英）杰里米·道森著；占丽，刘星翰译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定量调研数据分析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（英）杰里米·道森著；占丽，刘星翰译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本书出售、求购地址：https://www.jiaokey.com/book/detail/14588561.html</w:t>
      </w:r>
    </w:p>
    <w:p>
      <w:r>
        <w:t>更多相关图书推荐：https://www.jiaokey.com</w:t>
      </w:r>
    </w:p>
    <w:p>
      <w:r>
        <w:t>（英）杰里米·道森著；占丽，刘星翰译 其他作品：https://www.jiaokey.com/tag/（英）杰里米·道森著；占丽，刘星翰译.html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关键词搜索：https://www.jiaokey.com/tag/定量调研数据分析.html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