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愿生命从容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愿生命从容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本书出售、求购地址：https://www.jiaokey.com/book/detail/14588558.html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关键词搜索：https://www.jiaokey.com/tag/愿生命从容.html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