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去，另一种生活</w:t>
      </w:r>
    </w:p>
    <w:p>
      <w:r>
        <w:rPr>
          <w:rFonts w:ascii="宋体" w:hAnsi="宋体" w:eastAsia="宋体"/>
          <w:sz w:val="24"/>
        </w:rPr>
        <w:t>（丹）维京飞鸟著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去，另一种生活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（丹）维京飞鸟著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游记－作品集－丹麦－现代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本书出售、求购地址：https://www.jiaokey.com/book/detail/14588527.html</w:t>
      </w:r>
    </w:p>
    <w:p>
      <w:r>
        <w:t>更多相关图书推荐：https://www.jiaokey.com</w:t>
      </w:r>
    </w:p>
    <w:p>
      <w:r>
        <w:t>（丹）维京飞鸟著 其他作品：https://www.jiaokey.com/tag/（丹）维京飞鸟著.html</w:t>
      </w:r>
    </w:p>
    <w:p>
      <w:r>
        <w:t>北京:北京理工大学出版社,2019.01 出版图书：https://www.jiaokey.com/tag/北京:北京理工大学出版社,2019.01.html</w:t>
      </w:r>
    </w:p>
    <w:p>
      <w:r>
        <w:t>关键词搜索：https://www.jiaokey.com/tag/游记－作品集－丹麦－现代.html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