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书名：超强掌控  如何迅速并深刻地影响他人</w:t>
      </w:r>
    </w:p>
    <w:p>
      <w:r>
        <w:t>作者：（美）乔·纳瓦罗，（美）托尼·夏拉·波因特著；李欣译</w:t>
      </w:r>
    </w:p>
    <w:p>
      <w:r>
        <w:t>出版社：长沙:湖南文艺出版社,2019.03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超强掌控  如何迅速并深刻地影响他人 评论地址：https://www.jiaokey.com/book/detail/14588514.html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