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书名：战争与工业  抗日战争时期装备制造业的演化</w:t>
      </w:r>
    </w:p>
    <w:p>
      <w:r>
        <w:t>作者：严鹏著</w:t>
      </w:r>
    </w:p>
    <w:p>
      <w:r>
        <w:t>出版社：杭州:浙江大学出版社,2018.11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战争与工业  抗日战争时期装备制造业的演化 评论地址：https://www.jiaokey.com/book/detail/14588507.html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