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我最爱读的微型小说  声名狼藉的小羊</w:t>
      </w:r>
    </w:p>
    <w:p>
      <w:r>
        <w:rPr>
          <w:rFonts w:ascii="宋体" w:hAnsi="宋体" w:eastAsia="宋体"/>
          <w:sz w:val="24"/>
        </w:rPr>
        <w:t>凌鼎年，蔡晓妮主编；陈永林著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我最爱读的微型小说  声名狼藉的小羊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凌鼎年，蔡晓妮主编；陈永林著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本书出售、求购地址：https://www.jiaokey.com/book/detail/14588495.html</w:t>
      </w:r>
    </w:p>
    <w:p>
      <w:r>
        <w:t>更多相关图书推荐：https://www.jiaokey.com</w:t>
      </w:r>
    </w:p>
    <w:p>
      <w:r>
        <w:t>凌鼎年，蔡晓妮主编；陈永林著 其他作品：https://www.jiaokey.com/tag/凌鼎年，蔡晓妮主编；陈永林著.html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关键词搜索：https://www.jiaokey.com/tag/我最爱读的微型小说  声名狼藉的小羊.html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