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金融学译丛  银行风险管理  第4版</w:t>
      </w:r>
    </w:p>
    <w:p>
      <w:r>
        <w:rPr>
          <w:rFonts w:ascii="宋体" w:hAnsi="宋体" w:eastAsia="宋体"/>
          <w:sz w:val="24"/>
        </w:rPr>
        <w:t>若埃尔·贝西著；路蒙佳译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金融学译丛  银行风险管理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若埃尔·贝西著；路蒙佳译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本书出售、求购地址：https://www.jiaokey.com/book/detail/14588491.html</w:t>
      </w:r>
    </w:p>
    <w:p>
      <w:r>
        <w:t>更多相关图书推荐：https://www.jiaokey.com</w:t>
      </w:r>
    </w:p>
    <w:p>
      <w:r>
        <w:t>若埃尔·贝西著；路蒙佳译 其他作品：https://www.jiaokey.com/tag/若埃尔·贝西著；路蒙佳译.html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关键词搜索：https://www.jiaokey.com/tag/金融学译丛  银行风险管理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