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41  陈思词学文集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41  陈思词学文集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本书出售、求购地址：https://www.jiaokey.com/book/detail/14588442.html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41  陈思词学文集.html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