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书名：民国诗词学文献珍本整理与研究  36  词范  词式</w:t>
      </w:r>
    </w:p>
    <w:p>
      <w:r>
        <w:t>作者：曹辛华，钟振振主编</w:t>
      </w:r>
    </w:p>
    <w:p>
      <w:r>
        <w:t>出版社：郑州:河南文艺出版社,2016.07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民国诗词学文献珍本整理与研究  36  词范  词式 评论地址：https://www.jiaokey.com/book/detail/14588441.html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