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34  唐宋词选三种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34  唐宋词选三种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本书出售、求购地址：https://www.jiaokey.com/book/detail/14588440.html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34  唐宋词选三种.html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