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12  吴虞诗词研究与整理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12  吴虞诗词研究与整理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本书出售、求购地址：https://www.jiaokey.com/book/detail/14588439.html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12  吴虞诗词研究与整理.html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