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CFA一级中文精讲  第2版  1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CFA一级中文精讲  第2版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本书出售、求购地址：https://www.jiaokey.com/book/detail/14588433.html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关键词搜索：https://www.jiaokey.com/tag/CFA一级中文精讲  第2版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