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外卖O2O  价值共创、服务效果及食品安全</w:t>
      </w:r>
    </w:p>
    <w:p>
      <w:r>
        <w:rPr>
          <w:rFonts w:ascii="宋体" w:hAnsi="宋体" w:eastAsia="宋体"/>
          <w:sz w:val="24"/>
        </w:rPr>
        <w:t>王仙雅著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外卖O2O  价值共创、服务效果及食品安全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王仙雅著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本书出售、求购地址：https://www.jiaokey.com/book/detail/14588397.html</w:t>
      </w:r>
    </w:p>
    <w:p>
      <w:r>
        <w:t>更多相关图书推荐：https://www.jiaokey.com</w:t>
      </w:r>
    </w:p>
    <w:p>
      <w:r>
        <w:t>王仙雅著 其他作品：https://www.jiaokey.com/tag/王仙雅著.html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关键词搜索：https://www.jiaokey.com/tag/外卖O2O  价值共创、服务效果及食品安全.html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