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投资银行、对冲基金和私募股权投资</w:t>
      </w:r>
    </w:p>
    <w:p>
      <w:r>
        <w:rPr>
          <w:rFonts w:ascii="宋体" w:hAnsi="宋体" w:eastAsia="宋体"/>
          <w:sz w:val="24"/>
        </w:rPr>
        <w:t>（美）戴维·斯托厄尔（DavidP.Stowell）著；马晓军，黄嵩等译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投资银行、对冲基金和私募股权投资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（美）戴维·斯托厄尔（DavidP.Stowell）著；马晓军，黄嵩等译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本书出售、求购地址：https://www.jiaokey.com/book/detail/14588390.html</w:t>
      </w:r>
    </w:p>
    <w:p>
      <w:r>
        <w:t>更多相关图书推荐：https://www.jiaokey.com</w:t>
      </w:r>
    </w:p>
    <w:p>
      <w:r>
        <w:t>（美）戴维·斯托厄尔（DavidP.Stowell）著；马晓军，黄嵩等译 其他作品：https://www.jiaokey.com/tag/（美）戴维·斯托厄尔（DavidP.Stowell）著；马晓军，黄嵩等译.html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关键词搜索：https://www.jiaokey.com/tag/投资银行、对冲基金和私募股权投资.html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