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书名：内河港口物流园区建设与运营</w:t>
      </w:r>
    </w:p>
    <w:p>
      <w:r>
        <w:t>作者:安徽省交通勘察设计院有限公司编著；王亚武，吴立人，徐启文主编</w:t>
      </w:r>
    </w:p>
    <w:p>
      <w:r>
        <w:t>出版社:上海：上海交通大学出版社</w:t>
      </w:r>
    </w:p>
    <w:p>
      <w:r>
        <w:t>出版日期：2018.11</w:t>
      </w:r>
    </w:p>
    <w:p>
      <w:r>
        <w:t>总页数：168</w:t>
      </w:r>
    </w:p>
    <w:p>
      <w:r>
        <w:t>更多请访问教客网:www.jiaokey.com</w:t>
      </w:r>
    </w:p>
    <w:p>
      <w:r>
        <w:t>内河港口物流园区建设与运营评论地址：https://www.jiaokey.com/book/detail/14588361.html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