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高老师带你做模拟题  轻松通过PMP考试</w:t>
      </w:r>
    </w:p>
    <w:p>
      <w:r>
        <w:rPr>
          <w:rFonts w:ascii="宋体" w:hAnsi="宋体" w:eastAsia="宋体"/>
          <w:sz w:val="24"/>
        </w:rPr>
        <w:t>高屹编著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高老师带你做模拟题  轻松通过PMP考试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本书出售、求购地址：https://www.jiaokey.com/book/detail/14588351.html</w:t>
      </w:r>
    </w:p>
    <w:p>
      <w:r>
        <w:t>更多相关图书推荐：https://www.jiaokey.com</w:t>
      </w:r>
    </w:p>
    <w:p>
      <w:r>
        <w:t>高屹编著 其他作品：https://www.jiaokey.com/tag/高屹编著.html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关键词搜索：https://www.jiaokey.com/tag/高老师带你做模拟题  轻松通过PMP考试.html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