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2011年初级会计电算化押题预测试卷与精讲解析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2011年初级会计电算化押题预测试卷与精讲解析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本书出售、求购地址：https://www.jiaokey.com/book/detail/14588349.html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关键词搜索：https://www.jiaokey.com/tag/2011年初级会计电算化押题预测试卷与精讲解析.html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