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书名：北宋书画鉴藏探究</w:t>
      </w:r>
    </w:p>
    <w:p>
      <w:r>
        <w:t>作者：赵娟著</w:t>
      </w:r>
    </w:p>
    <w:p>
      <w:r>
        <w:t>出版社：开封:河南大学出版社,2017.12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北宋书画鉴藏探究 评论地址：https://www.jiaokey.com/book/detail/14588304.html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