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书名：合作办学研究与实践丛书  大学与中小学合作的国际案例研究</w:t>
      </w:r>
    </w:p>
    <w:p>
      <w:r>
        <w:t>作者：王丽华著；周跃良编</w:t>
      </w:r>
    </w:p>
    <w:p>
      <w:r>
        <w:t>出版社：杭州：浙江工商大学出版社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合作办学研究与实践丛书  大学与中小学合作的国际案例研究 评论地址：https://www.jiaokey.com/book/detail/14588293.html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