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书名：聚焦高水平大学  政策  实践  探索</w:t>
      </w:r>
    </w:p>
    <w:p>
      <w:r>
        <w:t>作者：江苏省教育厅编</w:t>
      </w:r>
    </w:p>
    <w:p>
      <w:r>
        <w:t>出版社：镇江:江苏大学出版社,2017.09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聚焦高水平大学  政策  实践  探索 评论地址：https://www.jiaokey.com/book/detail/14588281.html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