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季风讲中国历史故事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季风讲中国历史故事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本书出售、求购地址：https://www.jiaokey.com/book/detail/14588227.html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关键词搜索：https://www.jiaokey.com/tag/季风讲中国历史故事.html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