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浮士德</w:t>
      </w:r>
    </w:p>
    <w:p>
      <w:r>
        <w:rPr>
          <w:rFonts w:ascii="宋体" w:hAnsi="宋体" w:eastAsia="宋体"/>
          <w:sz w:val="24"/>
        </w:rPr>
        <w:t>歌德著；柳鸣九编；樊修章&lt;font color=Red&gt;译&lt;/font&gt;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歌德著；柳鸣九编；樊修章&lt;font color=Red&gt;译&lt;/font&gt;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诗剧-剧本-德国-近代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本书出售、求购地址：https://www.jiaokey.com/book/detail/14588184.html</w:t>
      </w:r>
    </w:p>
    <w:p>
      <w:r>
        <w:t>更多相关图书推荐：https://www.jiaokey.com</w:t>
      </w:r>
    </w:p>
    <w:p>
      <w:r>
        <w:t>歌德著；柳鸣九编；樊修章&lt;font color=Red&gt;译&lt;/font&gt; 其他作品：https://www.jiaokey.com/tag/歌德著；柳鸣九编；樊修章&lt;font color=Red&gt;译&lt;/font&gt;.html</w:t>
      </w:r>
    </w:p>
    <w:p>
      <w:r>
        <w:t>南昌:江西教育出版社,2016.11 出版图书：https://www.jiaokey.com/tag/南昌:江西教育出版社,2016.11.html</w:t>
      </w:r>
    </w:p>
    <w:p>
      <w:r>
        <w:t>关键词搜索：https://www.jiaokey.com/tag/诗剧-剧本-德国-近代.html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