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书名：浙派篆刻艺术研究院学术丛书  西泠印社三十周纪念刊</w:t>
      </w:r>
    </w:p>
    <w:p>
      <w:r>
        <w:t>作者：叶为铭编纂；陈墨注释；西泠印社美术馆编</w:t>
      </w:r>
    </w:p>
    <w:p>
      <w:r>
        <w:t>出版社：杭州:西泠印社出版社,2018.09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浙派篆刻艺术研究院学术丛书  西泠印社三十周纪念刊 评论地址：https://www.jiaokey.com/book/detail/14588002.html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