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书名：像凡·高那样创意绘画</w:t>
      </w:r>
    </w:p>
    <w:p>
      <w:r>
        <w:t>作者：（美）安妮·奥布莱恩·冈萨雷斯著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像凡·高那样创意绘画 评论地址：https://www.jiaokey.com/book/detail/14587991.html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