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书名：亚马逊的物联网之道</w:t>
      </w:r>
    </w:p>
    <w:p>
      <w:r>
        <w:t>作者：（美）约翰·罗斯曼著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亚马逊的物联网之道 评论地址：https://www.jiaokey.com/book/detail/14587985.html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