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书名：半个世纪的手账  康诗纬后客体绘画</w:t>
      </w:r>
    </w:p>
    <w:p>
      <w:r>
        <w:t>作者：贾德江主编</w:t>
      </w:r>
    </w:p>
    <w:p>
      <w:r>
        <w:t>出版社：北京:北京工艺美术出版社,2018.10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半个世纪的手账  康诗纬后客体绘画 评论地址：https://www.jiaokey.com/book/detail/14587969.html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