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西藏宗谱  纪念古格  次仁加布藏学研究文集</w:t>
      </w:r>
    </w:p>
    <w:p>
      <w:r>
        <w:rPr>
          <w:rFonts w:ascii="宋体" w:hAnsi="宋体" w:eastAsia="宋体"/>
          <w:sz w:val="24"/>
        </w:rPr>
        <w:t>（奥）恭特朗·哈佐德，沈卫荣主编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西藏宗谱  纪念古格  次仁加布藏学研究文集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（奥）恭特朗·哈佐德，沈卫荣主编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本书出售、求购地址：https://www.jiaokey.com/book/detail/14587961.html</w:t>
      </w:r>
    </w:p>
    <w:p>
      <w:r>
        <w:t>更多相关图书推荐：https://www.jiaokey.com</w:t>
      </w:r>
    </w:p>
    <w:p>
      <w:r>
        <w:t>（奥）恭特朗·哈佐德，沈卫荣主编 其他作品：https://www.jiaokey.com/tag/（奥）恭特朗·哈佐德，沈卫荣主编.html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关键词搜索：https://www.jiaokey.com/tag/西藏宗谱  纪念古格  次仁加布藏学研究文集.html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