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书名：巴蜀汉族丧葬习俗研究</w:t>
      </w:r>
    </w:p>
    <w:p>
      <w:r>
        <w:t>作者：黄尚军等著</w:t>
      </w:r>
    </w:p>
    <w:p>
      <w:r>
        <w:t>出版社：四川民族出版社,2017.06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巴蜀汉族丧葬习俗研究 评论地址：https://www.jiaokey.com/book/detail/14587960.html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