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中外比较视域下意识形态安全与首善之区建设</w:t>
      </w:r>
    </w:p>
    <w:p>
      <w:r>
        <w:rPr>
          <w:rFonts w:ascii="宋体" w:hAnsi="宋体" w:eastAsia="宋体"/>
          <w:sz w:val="24"/>
        </w:rPr>
        <w:t>尤国珍著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中外比较视域下意识形态安全与首善之区建设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本书出售、求购地址：https://www.jiaokey.com/book/detail/14587955.html</w:t>
      </w:r>
    </w:p>
    <w:p>
      <w:r>
        <w:t>更多相关图书推荐：https://www.jiaokey.com</w:t>
      </w:r>
    </w:p>
    <w:p>
      <w:r>
        <w:t>尤国珍著 其他作品：https://www.jiaokey.com/tag/尤国珍著.html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关键词搜索：https://www.jiaokey.com/tag/中外比较视域下意识形态安全与首善之区建设.html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