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丝绸之路与新疆出土文献</w:t>
      </w:r>
    </w:p>
    <w:p>
      <w:r>
        <w:rPr>
          <w:rFonts w:ascii="宋体" w:hAnsi="宋体" w:eastAsia="宋体"/>
          <w:sz w:val="24"/>
        </w:rPr>
        <w:t>王振芬，荣新江主编；旅顺博物馆，北京大学中国古代史研究中心编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丝绸之路与新疆出土文献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王振芬，荣新江主编；旅顺博物馆，北京大学中国古代史研究中心编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本书出售、求购地址：https://www.jiaokey.com/book/detail/14587954.html</w:t>
      </w:r>
    </w:p>
    <w:p>
      <w:r>
        <w:t>更多相关图书推荐：https://www.jiaokey.com</w:t>
      </w:r>
    </w:p>
    <w:p>
      <w:r>
        <w:t>王振芬，荣新江主编；旅顺博物馆，北京大学中国古代史研究中心编 其他作品：https://www.jiaokey.com/tag/王振芬，荣新江主编；旅顺博物馆，北京大学中国古代史研究中心编.html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关键词搜索：https://www.jiaokey.com/tag/丝绸之路与新疆出土文献.html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