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书名：高效协同  供应链与商业模式创新</w:t>
      </w:r>
    </w:p>
    <w:p>
      <w:r>
        <w:t>作者：赵先德，王良，阮丽旸编</w:t>
      </w:r>
    </w:p>
    <w:p>
      <w:r>
        <w:t>出版社：上海：复旦大学出版社</w:t>
      </w:r>
    </w:p>
    <w:p>
      <w:r>
        <w:t>出版日期：2019.01</w:t>
      </w:r>
    </w:p>
    <w:p>
      <w:r>
        <w:t>总页数：301</w:t>
      </w:r>
    </w:p>
    <w:p>
      <w:r>
        <w:t>更多请访问教客网: www.jiaokey.com</w:t>
      </w:r>
    </w:p>
    <w:p>
      <w:r>
        <w:t>高效协同  供应链与商业模式创新 评论地址：https://www.jiaokey.com/book/detail/14587948.html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