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书名：二十世纪九十年代后华语青春电影研究</w:t>
      </w:r>
    </w:p>
    <w:p>
      <w:r>
        <w:t>作者：周婧著</w:t>
      </w:r>
    </w:p>
    <w:p>
      <w:r>
        <w:t>出版社：北京:中国戏剧出版社,2018.10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二十世纪九十年代后华语青春电影研究 评论地址：https://www.jiaokey.com/book/detail/14587931.html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