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流域生态环境变化及质量评估理论与实践:以汾河流域为例</w:t>
      </w:r>
    </w:p>
    <w:p>
      <w:r>
        <w:rPr>
          <w:rFonts w:ascii="宋体" w:hAnsi="宋体" w:eastAsia="宋体"/>
          <w:sz w:val="24"/>
        </w:rPr>
        <w:t>马义娟，侯志华著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流域生态环境变化及质量评估理论与实践:以汾河流域为例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马义娟，侯志华著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本书出售、求购地址：https://www.jiaokey.com/book/detail/14587930.html</w:t>
      </w:r>
    </w:p>
    <w:p>
      <w:r>
        <w:t>更多相关图书推荐：https://www.jiaokey.com</w:t>
      </w:r>
    </w:p>
    <w:p>
      <w:r>
        <w:t>马义娟，侯志华著 其他作品：https://www.jiaokey.com/tag/马义娟，侯志华著.html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关键词搜索：https://www.jiaokey.com/tag/流域生态环境变化及质量评估理论与实践:以汾河流域为例.html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