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书名：袁家玑、李昌源伤寒论研究及内科经验选萃</w:t>
      </w:r>
    </w:p>
    <w:p>
      <w:r>
        <w:t>作者：袁金声编著</w:t>
      </w:r>
    </w:p>
    <w:p>
      <w:r>
        <w:t>出版社：贵阳：贵州科技出版社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袁家玑、李昌源伤寒论研究及内科经验选萃 评论地址：https://www.jiaokey.com/book/detail/14587896.html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