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书名：承传与转捩:杨贵妃在明代文学中的面貌</w:t>
      </w:r>
    </w:p>
    <w:p>
      <w:r>
        <w:t>作者：何韵诗著</w:t>
      </w:r>
    </w:p>
    <w:p>
      <w:r>
        <w:t>出版社：杭州:浙江大学出版社,2018.07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承传与转捩:杨贵妃在明代文学中的面貌 评论地址：https://www.jiaokey.com/book/detail/14587886.html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