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黄金的魔力  一部金子的文化史</w:t>
      </w:r>
    </w:p>
    <w:p>
      <w:r>
        <w:rPr>
          <w:rFonts w:ascii="宋体" w:hAnsi="宋体" w:eastAsia="宋体"/>
          <w:sz w:val="24"/>
        </w:rPr>
        <w:t>（美）瑞贝卡·佐拉克，（美）迈克尔·W.菲利普斯著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黄金的魔力  一部金子的文化史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（美）瑞贝卡·佐拉克，（美）迈克尔·W.菲利普斯著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本书出售、求购地址：https://www.jiaokey.com/book/detail/14587878.html</w:t>
      </w:r>
    </w:p>
    <w:p>
      <w:r>
        <w:t>更多相关图书推荐：https://www.jiaokey.com</w:t>
      </w:r>
    </w:p>
    <w:p>
      <w:r>
        <w:t>（美）瑞贝卡·佐拉克，（美）迈克尔·W.菲利普斯著 其他作品：https://www.jiaokey.com/tag/（美）瑞贝卡·佐拉克，（美）迈克尔·W.菲利普斯著.html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关键词搜索：https://www.jiaokey.com/tag/黄金的魔力  一部金子的文化史.html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