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书名：农业技术创新对农民收入分布的影响研究:基于粮食主产区的实证</w:t>
      </w:r>
    </w:p>
    <w:p>
      <w:r>
        <w:t>作者：邬德林著</w:t>
      </w:r>
    </w:p>
    <w:p>
      <w:r>
        <w:t>出版社：黑龙江大学出版社,2018.11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农业技术创新对农民收入分布的影响研究:基于粮食主产区的实证 评论地址：https://www.jiaokey.com/book/detail/14587848.html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