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书名：言之有范  数字时代的文化思考</w:t>
      </w:r>
    </w:p>
    <w:p>
      <w:r>
        <w:t>作者：&lt;font color=Red&gt;范&lt;/font&gt;周等著</w:t>
      </w:r>
    </w:p>
    <w:p>
      <w:r>
        <w:t>出版社：北京:知识产权出版社,2018.11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言之有范  数字时代的文化思考 评论地址：https://www.jiaokey.com/book/detail/14587838.html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