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书名：适则成  大学生职业适应与就业指导</w:t>
      </w:r>
    </w:p>
    <w:p>
      <w:r>
        <w:t>作者：陈光德，廖锋主编</w:t>
      </w:r>
    </w:p>
    <w:p>
      <w:r>
        <w:t>出版社：北京:商务印书馆,2018.07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适则成  大学生职业适应与就业指导 评论地址：https://www.jiaokey.com/book/detail/14587834.html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